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396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0412365400395003962520177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